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7850" w14:textId="77777777" w:rsidR="00FF377C" w:rsidRDefault="00B1336F">
      <w:pPr>
        <w:pStyle w:val="Titel"/>
      </w:pPr>
      <w:r>
        <w:t>EUROSPINE Meeting Endorsement – Application Form</w:t>
      </w:r>
    </w:p>
    <w:p w14:paraId="55C084A1" w14:textId="77777777" w:rsidR="00FF377C" w:rsidRDefault="00B1336F">
      <w:r>
        <w:t>Thank you for your interest in obtaining EUROSPINE endorsement for your scientific meeting. Please complete this application form in full to ensure proper evaluation.</w:t>
      </w:r>
    </w:p>
    <w:p w14:paraId="2FF554F9" w14:textId="5E16A77D" w:rsidR="00B1336F" w:rsidRDefault="00B1336F">
      <w:r>
        <w:t xml:space="preserve">Please send the form to: </w:t>
      </w:r>
      <w:hyperlink r:id="rId11" w:history="1">
        <w:r w:rsidRPr="00B91731">
          <w:rPr>
            <w:rStyle w:val="Hyperlink"/>
          </w:rPr>
          <w:t>meetings@eurospine.org</w:t>
        </w:r>
      </w:hyperlink>
      <w:r>
        <w:t xml:space="preserve"> / Sandrina Schempp</w:t>
      </w:r>
    </w:p>
    <w:p w14:paraId="55AD0016" w14:textId="77777777" w:rsidR="00FF377C" w:rsidRDefault="00B1336F">
      <w:pPr>
        <w:pStyle w:val="berschrift1"/>
      </w:pPr>
      <w:r>
        <w:t>1. Event Information</w:t>
      </w:r>
    </w:p>
    <w:p w14:paraId="68E91F89" w14:textId="77777777" w:rsidR="00FF377C" w:rsidRDefault="00B1336F">
      <w:r>
        <w:t>• Title of the Meeting:</w:t>
      </w:r>
    </w:p>
    <w:p w14:paraId="526BB8EA" w14:textId="77777777" w:rsidR="00FF377C" w:rsidRDefault="00B1336F">
      <w:r>
        <w:t>• Date(s):</w:t>
      </w:r>
    </w:p>
    <w:p w14:paraId="09A1C34D" w14:textId="77777777" w:rsidR="00FF377C" w:rsidRDefault="00B1336F">
      <w:r>
        <w:t>• Location (City, Country):</w:t>
      </w:r>
    </w:p>
    <w:p w14:paraId="1DCE0FBB" w14:textId="77777777" w:rsidR="00FF377C" w:rsidRDefault="00B1336F">
      <w:r>
        <w:t>• Expected Number of Participants:</w:t>
      </w:r>
    </w:p>
    <w:p w14:paraId="053E399A" w14:textId="77777777" w:rsidR="00FF377C" w:rsidRDefault="00B1336F">
      <w:r>
        <w:t>• Website or Event Link:</w:t>
      </w:r>
    </w:p>
    <w:p w14:paraId="3F34730E" w14:textId="77777777" w:rsidR="00FF377C" w:rsidRDefault="00B1336F">
      <w:pPr>
        <w:pStyle w:val="berschrift1"/>
      </w:pPr>
      <w:r>
        <w:t>2. Organizing Society</w:t>
      </w:r>
    </w:p>
    <w:p w14:paraId="5A2EBD12" w14:textId="77777777" w:rsidR="00FF377C" w:rsidRDefault="00B1336F">
      <w:r>
        <w:t>• Full Name of the Organizing Society:</w:t>
      </w:r>
    </w:p>
    <w:p w14:paraId="4E184556" w14:textId="77777777" w:rsidR="00FF377C" w:rsidRDefault="00B1336F">
      <w:r>
        <w:t>• Contact Person (Name, Email, Phone):</w:t>
      </w:r>
    </w:p>
    <w:p w14:paraId="1428E05E" w14:textId="77777777" w:rsidR="00FF377C" w:rsidRDefault="00B1336F">
      <w:r>
        <w:t>• Description of Society and Its Activities:</w:t>
      </w:r>
    </w:p>
    <w:p w14:paraId="7F342DBE" w14:textId="77777777" w:rsidR="00FF377C" w:rsidRDefault="00B1336F">
      <w:pPr>
        <w:pStyle w:val="berschrift1"/>
      </w:pPr>
      <w:r>
        <w:t>3. Program Details</w:t>
      </w:r>
    </w:p>
    <w:p w14:paraId="0FCBC9B0" w14:textId="5DD51FE9" w:rsidR="00FF377C" w:rsidRDefault="00B1336F">
      <w:r>
        <w:t xml:space="preserve">• Brief Overview of the Program Structure / Link to </w:t>
      </w:r>
      <w:proofErr w:type="spellStart"/>
      <w:r>
        <w:t>Programme</w:t>
      </w:r>
      <w:proofErr w:type="spellEnd"/>
      <w:r>
        <w:t>:</w:t>
      </w:r>
    </w:p>
    <w:p w14:paraId="18051B90" w14:textId="77777777" w:rsidR="00FF377C" w:rsidRDefault="00B1336F">
      <w:r>
        <w:t>• Scientific Topics to Be Covered:</w:t>
      </w:r>
    </w:p>
    <w:p w14:paraId="16FF26C0" w14:textId="1FC6B3E6" w:rsidR="00FF377C" w:rsidRDefault="00B1336F">
      <w:r>
        <w:t>• List of Confirmed or Invited Faculty/Speakers: Please attach to the email.</w:t>
      </w:r>
    </w:p>
    <w:p w14:paraId="557E5982" w14:textId="77777777" w:rsidR="00FF377C" w:rsidRDefault="00B1336F">
      <w:r>
        <w:t>• CME Accreditation Planned? (Yes/No):</w:t>
      </w:r>
    </w:p>
    <w:p w14:paraId="6B3CAE2F" w14:textId="77777777" w:rsidR="00FF377C" w:rsidRDefault="00B1336F">
      <w:pPr>
        <w:pStyle w:val="berschrift1"/>
      </w:pPr>
      <w:r>
        <w:t>4. Alignment with EUROSPINE</w:t>
      </w:r>
    </w:p>
    <w:p w14:paraId="11F338BD" w14:textId="77777777" w:rsidR="00FF377C" w:rsidRDefault="00B1336F">
      <w:r>
        <w:t>• How does the meeting align with EUROSPINE’s mission and values?</w:t>
      </w:r>
    </w:p>
    <w:p w14:paraId="3AD46149" w14:textId="77777777" w:rsidR="00FF377C" w:rsidRDefault="00B1336F">
      <w:r>
        <w:lastRenderedPageBreak/>
        <w:t>• How are high scientific and ethical standards ensured?</w:t>
      </w:r>
    </w:p>
    <w:p w14:paraId="00A4F0F6" w14:textId="77777777" w:rsidR="00FF377C" w:rsidRDefault="00B1336F">
      <w:r>
        <w:t>• How will EUROSPINE be acknowledged in materials?</w:t>
      </w:r>
    </w:p>
    <w:p w14:paraId="52BCACC3" w14:textId="77777777" w:rsidR="00FF377C" w:rsidRDefault="00B1336F">
      <w:pPr>
        <w:pStyle w:val="berschrift1"/>
      </w:pPr>
      <w:r>
        <w:t>5. EUROSPINE Representative</w:t>
      </w:r>
    </w:p>
    <w:p w14:paraId="2B3C92CD" w14:textId="77777777" w:rsidR="00FF377C" w:rsidRDefault="00B1336F">
      <w:r>
        <w:t>• Do you agree to include a EUROSPINE representative (speaker, moderator, or advisor)? (Yes/No)</w:t>
      </w:r>
    </w:p>
    <w:p w14:paraId="4DD89F3C" w14:textId="77777777" w:rsidR="00FF377C" w:rsidRDefault="00B1336F">
      <w:r>
        <w:t>• Preferred Role or Topic for EUROSPINE Representative:</w:t>
      </w:r>
    </w:p>
    <w:p w14:paraId="0A6195B2" w14:textId="77777777" w:rsidR="00FF377C" w:rsidRDefault="00B1336F">
      <w:pPr>
        <w:pStyle w:val="berschrift1"/>
      </w:pPr>
      <w:r>
        <w:t>6. Additional Information</w:t>
      </w:r>
    </w:p>
    <w:p w14:paraId="5CB8796C" w14:textId="77777777" w:rsidR="00FF377C" w:rsidRDefault="00B1336F">
      <w:r>
        <w:t>• Any Sponsorships or Financial Partners Involved:</w:t>
      </w:r>
    </w:p>
    <w:p w14:paraId="2C170112" w14:textId="77777777" w:rsidR="00FF377C" w:rsidRDefault="00B1336F">
      <w:r>
        <w:t>• Any Other Comments or Special Requests:</w:t>
      </w:r>
    </w:p>
    <w:p w14:paraId="0990EB68" w14:textId="77777777" w:rsidR="00FF377C" w:rsidRDefault="00B1336F">
      <w:pPr>
        <w:pStyle w:val="berschrift1"/>
      </w:pPr>
      <w:r>
        <w:t>7. Submission</w:t>
      </w:r>
    </w:p>
    <w:p w14:paraId="17A39C6C" w14:textId="77777777" w:rsidR="00FF377C" w:rsidRDefault="00B1336F">
      <w:r>
        <w:t>• Name of Authorized Representative:</w:t>
      </w:r>
    </w:p>
    <w:p w14:paraId="7AB49214" w14:textId="77777777" w:rsidR="00FF377C" w:rsidRDefault="00B1336F">
      <w:r>
        <w:t>• Position in the Organizing Society:</w:t>
      </w:r>
    </w:p>
    <w:p w14:paraId="7C5507F7" w14:textId="77777777" w:rsidR="00FF377C" w:rsidRDefault="00B1336F">
      <w:r>
        <w:t>• Date of Submission:</w:t>
      </w:r>
    </w:p>
    <w:p w14:paraId="651F94ED" w14:textId="77777777" w:rsidR="00FF377C" w:rsidRDefault="00B1336F">
      <w:r>
        <w:t>• Signature (if required):</w:t>
      </w:r>
    </w:p>
    <w:sectPr w:rsidR="00FF377C" w:rsidSect="00034616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18A1" w14:textId="77777777" w:rsidR="00E75FF7" w:rsidRDefault="00E75FF7" w:rsidP="00E75FF7">
      <w:pPr>
        <w:spacing w:after="0" w:line="240" w:lineRule="auto"/>
      </w:pPr>
      <w:r>
        <w:separator/>
      </w:r>
    </w:p>
  </w:endnote>
  <w:endnote w:type="continuationSeparator" w:id="0">
    <w:p w14:paraId="3E99DF89" w14:textId="77777777" w:rsidR="00E75FF7" w:rsidRDefault="00E75FF7" w:rsidP="00E7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F294" w14:textId="77777777" w:rsidR="00E75FF7" w:rsidRDefault="00E75FF7" w:rsidP="00E75FF7">
      <w:pPr>
        <w:spacing w:after="0" w:line="240" w:lineRule="auto"/>
      </w:pPr>
      <w:r>
        <w:separator/>
      </w:r>
    </w:p>
  </w:footnote>
  <w:footnote w:type="continuationSeparator" w:id="0">
    <w:p w14:paraId="0CCB92E9" w14:textId="77777777" w:rsidR="00E75FF7" w:rsidRDefault="00E75FF7" w:rsidP="00E7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14B5" w14:textId="1A5C771F" w:rsidR="00E75FF7" w:rsidRDefault="00E75FF7" w:rsidP="00E75FF7">
    <w:pPr>
      <w:pStyle w:val="Kopfzeile"/>
      <w:jc w:val="right"/>
    </w:pPr>
    <w:r>
      <w:rPr>
        <w:noProof/>
      </w:rPr>
      <w:drawing>
        <wp:inline distT="0" distB="0" distL="0" distR="0" wp14:anchorId="24D3F5C6" wp14:editId="39E55CFD">
          <wp:extent cx="821939" cy="697117"/>
          <wp:effectExtent l="0" t="0" r="3810" b="1905"/>
          <wp:docPr id="1831354988" name="Grafik 1" descr="Ein Bild, das Schrif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354988" name="Grafik 1" descr="Ein Bild, das Schrift, Grafiken, Text, Grafik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893" cy="76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E9002" w14:textId="77777777" w:rsidR="00E75FF7" w:rsidRDefault="00E75F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6422546">
    <w:abstractNumId w:val="8"/>
  </w:num>
  <w:num w:numId="2" w16cid:durableId="497042855">
    <w:abstractNumId w:val="6"/>
  </w:num>
  <w:num w:numId="3" w16cid:durableId="1920020692">
    <w:abstractNumId w:val="5"/>
  </w:num>
  <w:num w:numId="4" w16cid:durableId="459687900">
    <w:abstractNumId w:val="4"/>
  </w:num>
  <w:num w:numId="5" w16cid:durableId="251933207">
    <w:abstractNumId w:val="7"/>
  </w:num>
  <w:num w:numId="6" w16cid:durableId="460609780">
    <w:abstractNumId w:val="3"/>
  </w:num>
  <w:num w:numId="7" w16cid:durableId="104153155">
    <w:abstractNumId w:val="2"/>
  </w:num>
  <w:num w:numId="8" w16cid:durableId="1702626585">
    <w:abstractNumId w:val="1"/>
  </w:num>
  <w:num w:numId="9" w16cid:durableId="99183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1336F"/>
    <w:rsid w:val="00B47730"/>
    <w:rsid w:val="00CB0664"/>
    <w:rsid w:val="00E75FF7"/>
    <w:rsid w:val="00FC693F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23861"/>
  <w14:defaultImageDpi w14:val="300"/>
  <w15:docId w15:val="{C6CE975A-00EE-5442-ACD6-FC17C82D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B1336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3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ings@eurospine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6D4FE287E19E42A26F6DB1703A3BA4" ma:contentTypeVersion="17" ma:contentTypeDescription="Ein neues Dokument erstellen." ma:contentTypeScope="" ma:versionID="e95356b676f156832f32f78f3e836880">
  <xsd:schema xmlns:xsd="http://www.w3.org/2001/XMLSchema" xmlns:xs="http://www.w3.org/2001/XMLSchema" xmlns:p="http://schemas.microsoft.com/office/2006/metadata/properties" xmlns:ns2="b31eae1c-7624-42e5-9c89-5c0867cf6ca7" xmlns:ns3="b64afc44-e6bf-4394-88b9-25c0ca095a80" targetNamespace="http://schemas.microsoft.com/office/2006/metadata/properties" ma:root="true" ma:fieldsID="0a39a2a24bacfe3149fba853b991761a" ns2:_="" ns3:_="">
    <xsd:import namespace="b31eae1c-7624-42e5-9c89-5c0867cf6ca7"/>
    <xsd:import namespace="b64afc44-e6bf-4394-88b9-25c0ca095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eae1c-7624-42e5-9c89-5c0867cf6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fc44-e6bf-4394-88b9-25c0ca095a8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f9a1dd-9496-48f6-b4d8-46fbefc1ec72}" ma:internalName="TaxCatchAll" ma:showField="CatchAllData" ma:web="b64afc44-e6bf-4394-88b9-25c0ca095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eae1c-7624-42e5-9c89-5c0867cf6ca7">
      <Terms xmlns="http://schemas.microsoft.com/office/infopath/2007/PartnerControls"/>
    </lcf76f155ced4ddcb4097134ff3c332f>
    <TaxCatchAll xmlns="b64afc44-e6bf-4394-88b9-25c0ca095a80" xsi:nil="true"/>
  </documentManagement>
</p:properties>
</file>

<file path=customXml/itemProps1.xml><?xml version="1.0" encoding="utf-8"?>
<ds:datastoreItem xmlns:ds="http://schemas.openxmlformats.org/officeDocument/2006/customXml" ds:itemID="{E66BF3A5-A38D-4247-90CC-687FD8E66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4D32C-8EF7-4EEA-92B7-177BD3186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eae1c-7624-42e5-9c89-5c0867cf6ca7"/>
    <ds:schemaRef ds:uri="b64afc44-e6bf-4394-88b9-25c0ca095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B32FAB-016D-41BF-92A9-B30D5D31E507}">
  <ds:schemaRefs>
    <ds:schemaRef ds:uri="http://schemas.microsoft.com/office/2006/metadata/properties"/>
    <ds:schemaRef ds:uri="http://schemas.microsoft.com/office/infopath/2007/PartnerControls"/>
    <ds:schemaRef ds:uri="b31eae1c-7624-42e5-9c89-5c0867cf6ca7"/>
    <ds:schemaRef ds:uri="b64afc44-e6bf-4394-88b9-25c0ca095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Sandrina Schempp</cp:lastModifiedBy>
  <cp:revision>3</cp:revision>
  <dcterms:created xsi:type="dcterms:W3CDTF">2025-05-21T10:03:00Z</dcterms:created>
  <dcterms:modified xsi:type="dcterms:W3CDTF">2025-05-21T10:08:00Z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0x010100A76D4FE287E19E42A26F6DB1703A3BA4</vt:lpwstr>
  </property>
  <property fmtid="{D5CDD505-2E9C-101B-9397-08002B2CF9AE}" pid="3" name="MediaServiceImageTags">
    <vt:lpwstr/>
  </property>
</Properties>
</file>