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38D9" w14:textId="77777777" w:rsidR="00A43C89" w:rsidRDefault="00B7288E">
      <w:pPr>
        <w:pStyle w:val="berschrift1"/>
      </w:pPr>
      <w:r>
        <w:t>EUROSPINE Ambassador Course – Host Society Application Form</w:t>
      </w:r>
    </w:p>
    <w:p w14:paraId="0B8838DA" w14:textId="77777777" w:rsidR="00A43C89" w:rsidRDefault="00B7288E">
      <w:r>
        <w:t>Thank you for your interest in hosting a EUROSPINE Ambassador Course. Please complete the form below to help us evaluate your proposal and align the content with the needs of your community.</w:t>
      </w:r>
    </w:p>
    <w:p w14:paraId="3CFB71D5" w14:textId="459DEA2F" w:rsidR="00804F0A" w:rsidRDefault="00804F0A">
      <w:r>
        <w:t xml:space="preserve">Please send the form to: </w:t>
      </w:r>
      <w:hyperlink r:id="rId11" w:history="1">
        <w:r w:rsidRPr="00B91731">
          <w:rPr>
            <w:rStyle w:val="Hyperlink"/>
          </w:rPr>
          <w:t>meetings@eurospine.org</w:t>
        </w:r>
      </w:hyperlink>
      <w:r>
        <w:t xml:space="preserve"> / Sandrina Schempp</w:t>
      </w:r>
    </w:p>
    <w:p w14:paraId="0B8838DB" w14:textId="77777777" w:rsidR="00A43C89" w:rsidRDefault="00B7288E">
      <w:pPr>
        <w:pStyle w:val="berschrift2"/>
      </w:pPr>
      <w:r>
        <w:t>1. Host Society Information</w:t>
      </w:r>
    </w:p>
    <w:p w14:paraId="0B8838DC" w14:textId="77777777" w:rsidR="00A43C89" w:rsidRDefault="00B7288E">
      <w:pPr>
        <w:pStyle w:val="Aufzhlungszeichen"/>
      </w:pPr>
      <w:r>
        <w:t>Full Name of Society:</w:t>
      </w:r>
    </w:p>
    <w:p w14:paraId="0B8838DD" w14:textId="77777777" w:rsidR="00A43C89" w:rsidRDefault="00B7288E">
      <w:pPr>
        <w:pStyle w:val="Aufzhlungszeichen"/>
      </w:pPr>
      <w:r>
        <w:t>Country / Region:</w:t>
      </w:r>
    </w:p>
    <w:p w14:paraId="591188AA" w14:textId="0A1BEE05" w:rsidR="00B7288E" w:rsidRDefault="00B7288E">
      <w:pPr>
        <w:pStyle w:val="Aufzhlungszeichen"/>
      </w:pPr>
      <w:r>
        <w:t>Number of members of host society:</w:t>
      </w:r>
    </w:p>
    <w:p w14:paraId="0B8838DE" w14:textId="77777777" w:rsidR="00A43C89" w:rsidRDefault="00B7288E">
      <w:pPr>
        <w:pStyle w:val="Aufzhlungszeichen"/>
      </w:pPr>
      <w:r>
        <w:t>Website (if applicable):</w:t>
      </w:r>
    </w:p>
    <w:p w14:paraId="0B8838DF" w14:textId="77777777" w:rsidR="00A43C89" w:rsidRDefault="00B7288E">
      <w:pPr>
        <w:pStyle w:val="Aufzhlungszeichen"/>
      </w:pPr>
      <w:r>
        <w:t>Primary Contact Person:</w:t>
      </w:r>
    </w:p>
    <w:p w14:paraId="0B8838E0" w14:textId="77777777" w:rsidR="00A43C89" w:rsidRDefault="00B7288E">
      <w:pPr>
        <w:pStyle w:val="Aufzhlungszeichen"/>
      </w:pPr>
      <w:r>
        <w:t xml:space="preserve">  - Name:</w:t>
      </w:r>
    </w:p>
    <w:p w14:paraId="0B8838E1" w14:textId="77777777" w:rsidR="00A43C89" w:rsidRDefault="00B7288E">
      <w:pPr>
        <w:pStyle w:val="Aufzhlungszeichen"/>
      </w:pPr>
      <w:r>
        <w:t xml:space="preserve">  - Email:</w:t>
      </w:r>
    </w:p>
    <w:p w14:paraId="0B8838E2" w14:textId="77777777" w:rsidR="00A43C89" w:rsidRDefault="00B7288E">
      <w:pPr>
        <w:pStyle w:val="Aufzhlungszeichen"/>
      </w:pPr>
      <w:r>
        <w:t xml:space="preserve">  - Phone Number:</w:t>
      </w:r>
    </w:p>
    <w:p w14:paraId="0B8838E3" w14:textId="77777777" w:rsidR="00A43C89" w:rsidRDefault="00B7288E">
      <w:pPr>
        <w:pStyle w:val="Aufzhlungszeichen"/>
      </w:pPr>
      <w:r>
        <w:t xml:space="preserve">  - Position in the Society:</w:t>
      </w:r>
    </w:p>
    <w:p w14:paraId="0B8838E4" w14:textId="77777777" w:rsidR="00A43C89" w:rsidRDefault="00B7288E">
      <w:pPr>
        <w:pStyle w:val="berschrift2"/>
      </w:pPr>
      <w:r>
        <w:t>2. Local Co-Host Information</w:t>
      </w:r>
    </w:p>
    <w:p w14:paraId="0B8838E5" w14:textId="77777777" w:rsidR="00A43C89" w:rsidRDefault="00B7288E">
      <w:pPr>
        <w:pStyle w:val="Aufzhlungszeichen"/>
      </w:pPr>
      <w:r>
        <w:t>Name of Local Co-Host (Scientific Lead or Course Director):</w:t>
      </w:r>
    </w:p>
    <w:p w14:paraId="0B8838E6" w14:textId="77777777" w:rsidR="00A43C89" w:rsidRDefault="00B7288E">
      <w:pPr>
        <w:pStyle w:val="Aufzhlungszeichen"/>
      </w:pPr>
      <w:r>
        <w:t>Institution / Affiliation:</w:t>
      </w:r>
    </w:p>
    <w:p w14:paraId="0B8838E7" w14:textId="77777777" w:rsidR="00A43C89" w:rsidRDefault="00B7288E">
      <w:pPr>
        <w:pStyle w:val="Aufzhlungszeichen"/>
      </w:pPr>
      <w:r>
        <w:t>Email Address:</w:t>
      </w:r>
    </w:p>
    <w:p w14:paraId="0B8838E8" w14:textId="77777777" w:rsidR="00A43C89" w:rsidRDefault="00B7288E">
      <w:pPr>
        <w:pStyle w:val="Aufzhlungszeichen"/>
      </w:pPr>
      <w:r>
        <w:t>Phone Number:</w:t>
      </w:r>
    </w:p>
    <w:p w14:paraId="0B8838E9" w14:textId="77777777" w:rsidR="00A43C89" w:rsidRDefault="00B7288E">
      <w:pPr>
        <w:pStyle w:val="Aufzhlungszeichen"/>
      </w:pPr>
      <w:r>
        <w:t>Brief Description of Role in the Event:</w:t>
      </w:r>
    </w:p>
    <w:p w14:paraId="0B8838EA" w14:textId="77777777" w:rsidR="00A43C89" w:rsidRDefault="00B7288E">
      <w:pPr>
        <w:pStyle w:val="berschrift2"/>
      </w:pPr>
      <w:r>
        <w:t>3. Local Meeting Details</w:t>
      </w:r>
    </w:p>
    <w:p w14:paraId="0B8838EB" w14:textId="77777777" w:rsidR="00A43C89" w:rsidRDefault="00B7288E">
      <w:pPr>
        <w:pStyle w:val="Aufzhlungszeichen"/>
      </w:pPr>
      <w:r>
        <w:t>Title/Name of the Local Meeting:</w:t>
      </w:r>
    </w:p>
    <w:p w14:paraId="0B8838EC" w14:textId="77777777" w:rsidR="00A43C89" w:rsidRDefault="00B7288E">
      <w:pPr>
        <w:pStyle w:val="Aufzhlungszeichen"/>
      </w:pPr>
      <w:r>
        <w:t>Dates of the Meeting:</w:t>
      </w:r>
    </w:p>
    <w:p w14:paraId="0B8838ED" w14:textId="77777777" w:rsidR="00A43C89" w:rsidRDefault="00B7288E">
      <w:pPr>
        <w:pStyle w:val="Aufzhlungszeichen"/>
      </w:pPr>
      <w:r>
        <w:t>Venue / City:</w:t>
      </w:r>
    </w:p>
    <w:p w14:paraId="0B8838EE" w14:textId="77777777" w:rsidR="00A43C89" w:rsidRDefault="00B7288E">
      <w:pPr>
        <w:pStyle w:val="Aufzhlungszeichen"/>
      </w:pPr>
      <w:r>
        <w:t>Is this meeting open to international participants? (Yes/No):</w:t>
      </w:r>
    </w:p>
    <w:p w14:paraId="0B8838EF" w14:textId="77777777" w:rsidR="00A43C89" w:rsidRDefault="00B7288E">
      <w:pPr>
        <w:pStyle w:val="Aufzhlungszeichen"/>
      </w:pPr>
      <w:r>
        <w:t>Website or Link for the Event (if available):</w:t>
      </w:r>
    </w:p>
    <w:p w14:paraId="0B8838F0" w14:textId="77777777" w:rsidR="00A43C89" w:rsidRDefault="00B7288E">
      <w:pPr>
        <w:pStyle w:val="berschrift2"/>
      </w:pPr>
      <w:r>
        <w:t>4. Expected Attendance</w:t>
      </w:r>
    </w:p>
    <w:p w14:paraId="0B8838F1" w14:textId="77777777" w:rsidR="00A43C89" w:rsidRDefault="00B7288E">
      <w:pPr>
        <w:pStyle w:val="Aufzhlungszeichen"/>
      </w:pPr>
      <w:r>
        <w:t>Expected Number of Participants in the EUROSPINE Session:</w:t>
      </w:r>
    </w:p>
    <w:p w14:paraId="0B8838F2" w14:textId="77777777" w:rsidR="00A43C89" w:rsidRDefault="00B7288E">
      <w:pPr>
        <w:pStyle w:val="Aufzhlungszeichen"/>
      </w:pPr>
      <w:r>
        <w:t>Expected Total Number of Participants for the Overall Meeting:</w:t>
      </w:r>
    </w:p>
    <w:p w14:paraId="0B8838F3" w14:textId="77777777" w:rsidR="00A43C89" w:rsidRDefault="00B7288E">
      <w:pPr>
        <w:pStyle w:val="Aufzhlungszeichen"/>
      </w:pPr>
      <w:r>
        <w:t>Target Audience: (e.g. spine surgeons, orthopedic surgeons, neurosurgeons, physiatrists, residents, allied health professionals)</w:t>
      </w:r>
    </w:p>
    <w:p w14:paraId="0B8838F4" w14:textId="77777777" w:rsidR="00A43C89" w:rsidRDefault="00B7288E">
      <w:pPr>
        <w:pStyle w:val="berschrift2"/>
      </w:pPr>
      <w:r>
        <w:t>5. Meeting Theme &amp; Scientific Interests</w:t>
      </w:r>
    </w:p>
    <w:p w14:paraId="0B8838F5" w14:textId="77777777" w:rsidR="00A43C89" w:rsidRDefault="00B7288E">
      <w:pPr>
        <w:pStyle w:val="Aufzhlungszeichen"/>
      </w:pPr>
      <w:r>
        <w:t>Theme or Focus of the Local Meeting (if any):</w:t>
      </w:r>
    </w:p>
    <w:p w14:paraId="0B8838F6" w14:textId="77777777" w:rsidR="00A43C89" w:rsidRDefault="00B7288E">
      <w:pPr>
        <w:pStyle w:val="Aufzhlungszeichen"/>
      </w:pPr>
      <w:r>
        <w:t>Preferred Topics for EUROSPINE Session:</w:t>
      </w:r>
    </w:p>
    <w:p w14:paraId="0B8838F7" w14:textId="77777777" w:rsidR="00A43C89" w:rsidRDefault="00B7288E">
      <w:pPr>
        <w:pStyle w:val="berschrift2"/>
      </w:pPr>
      <w:r>
        <w:lastRenderedPageBreak/>
        <w:t>6. Suggested Format for the EUROSPINE Session</w:t>
      </w:r>
    </w:p>
    <w:p w14:paraId="0B8838F8" w14:textId="77777777" w:rsidR="00A43C89" w:rsidRDefault="00B7288E">
      <w:pPr>
        <w:pStyle w:val="Aufzhlungszeichen"/>
      </w:pPr>
      <w:r>
        <w:t>Preferred Format: (e.g. lectures, case-based discussions, hands-on workshops, panel sessions)</w:t>
      </w:r>
    </w:p>
    <w:p w14:paraId="0B8838F9" w14:textId="77777777" w:rsidR="00A43C89" w:rsidRDefault="00B7288E">
      <w:pPr>
        <w:pStyle w:val="Aufzhlungszeichen"/>
      </w:pPr>
      <w:r>
        <w:t>Proposed Duration of the EUROSPINE Session: (e.g. half-day, full-day)</w:t>
      </w:r>
    </w:p>
    <w:p w14:paraId="0B8838FA" w14:textId="77777777" w:rsidR="00A43C89" w:rsidRDefault="00B7288E">
      <w:pPr>
        <w:pStyle w:val="Aufzhlungszeichen"/>
      </w:pPr>
      <w:r>
        <w:t>Preferred Date/Time within the Meeting Agenda for EUROSPINE Session:</w:t>
      </w:r>
    </w:p>
    <w:p w14:paraId="0B8838FB" w14:textId="77777777" w:rsidR="00A43C89" w:rsidRDefault="00B7288E">
      <w:pPr>
        <w:pStyle w:val="berschrift2"/>
      </w:pPr>
      <w:r>
        <w:t>7. Proposed EUROSPINE Faculty</w:t>
      </w:r>
    </w:p>
    <w:p w14:paraId="0B8838FC" w14:textId="77777777" w:rsidR="00A43C89" w:rsidRDefault="00B7288E">
      <w:pPr>
        <w:pStyle w:val="Aufzhlungszeichen"/>
      </w:pPr>
      <w:r>
        <w:t>Do you wish to propose specific EUROSPINE Faculty? (Yes/No):</w:t>
      </w:r>
    </w:p>
    <w:p w14:paraId="0B8838FD" w14:textId="77777777" w:rsidR="00A43C89" w:rsidRDefault="00B7288E">
      <w:pPr>
        <w:pStyle w:val="Aufzhlungszeichen"/>
      </w:pPr>
      <w:r>
        <w:t xml:space="preserve">  - Name 1:</w:t>
      </w:r>
    </w:p>
    <w:p w14:paraId="0B8838FE" w14:textId="77777777" w:rsidR="00A43C89" w:rsidRDefault="00B7288E">
      <w:pPr>
        <w:pStyle w:val="Aufzhlungszeichen"/>
      </w:pPr>
      <w:r>
        <w:t xml:space="preserve">  - Name 2:</w:t>
      </w:r>
    </w:p>
    <w:p w14:paraId="0B8838FF" w14:textId="77777777" w:rsidR="00A43C89" w:rsidRDefault="00B7288E">
      <w:pPr>
        <w:pStyle w:val="Aufzhlungszeichen"/>
      </w:pPr>
      <w:r>
        <w:t xml:space="preserve">  - Name 3:</w:t>
      </w:r>
    </w:p>
    <w:p w14:paraId="0B883900" w14:textId="77777777" w:rsidR="00A43C89" w:rsidRDefault="00B7288E">
      <w:pPr>
        <w:pStyle w:val="Aufzhlungszeichen"/>
      </w:pPr>
      <w:r>
        <w:t xml:space="preserve">  - Name 4:</w:t>
      </w:r>
    </w:p>
    <w:p w14:paraId="0B883901" w14:textId="77777777" w:rsidR="00A43C89" w:rsidRDefault="00B7288E">
      <w:pPr>
        <w:pStyle w:val="berschrift2"/>
      </w:pPr>
      <w:r>
        <w:t>8. Additional Notes or Requests</w:t>
      </w:r>
    </w:p>
    <w:p w14:paraId="0B883902" w14:textId="77777777" w:rsidR="00A43C89" w:rsidRDefault="00B7288E">
      <w:pPr>
        <w:pStyle w:val="Aufzhlungszeichen"/>
      </w:pPr>
      <w:r>
        <w:t>Do you require CME accreditation for the EUROSPINE session? (Yes/No):</w:t>
      </w:r>
    </w:p>
    <w:p w14:paraId="0B883903" w14:textId="77777777" w:rsidR="00A43C89" w:rsidRDefault="00B7288E">
      <w:pPr>
        <w:pStyle w:val="Aufzhlungszeichen"/>
      </w:pPr>
      <w:r>
        <w:t>Translation Services Needed? (Yes/No; if yes, specify the language):</w:t>
      </w:r>
    </w:p>
    <w:p w14:paraId="0B883904" w14:textId="77777777" w:rsidR="00A43C89" w:rsidRDefault="00B7288E">
      <w:pPr>
        <w:pStyle w:val="Aufzhlungszeichen"/>
      </w:pPr>
      <w:r>
        <w:t>Other comments or special requests:</w:t>
      </w:r>
    </w:p>
    <w:p w14:paraId="0B883905" w14:textId="77777777" w:rsidR="00A43C89" w:rsidRDefault="00B7288E">
      <w:pPr>
        <w:pStyle w:val="berschrift2"/>
      </w:pPr>
      <w:r>
        <w:t>9. Sign-off</w:t>
      </w:r>
    </w:p>
    <w:p w14:paraId="0B883906" w14:textId="77777777" w:rsidR="00A43C89" w:rsidRDefault="00B7288E">
      <w:pPr>
        <w:pStyle w:val="Aufzhlungszeichen"/>
      </w:pPr>
      <w:r>
        <w:t>Name of the Authorized Representative:</w:t>
      </w:r>
    </w:p>
    <w:p w14:paraId="0B883907" w14:textId="77777777" w:rsidR="00A43C89" w:rsidRDefault="00B7288E">
      <w:pPr>
        <w:pStyle w:val="Aufzhlungszeichen"/>
      </w:pPr>
      <w:r>
        <w:t>Position in the Society:</w:t>
      </w:r>
    </w:p>
    <w:p w14:paraId="0B883908" w14:textId="77777777" w:rsidR="00A43C89" w:rsidRDefault="00B7288E">
      <w:pPr>
        <w:pStyle w:val="Aufzhlungszeichen"/>
      </w:pPr>
      <w:r>
        <w:t>Date of Submission:</w:t>
      </w:r>
    </w:p>
    <w:p w14:paraId="0B883909" w14:textId="77777777" w:rsidR="00A43C89" w:rsidRDefault="00B7288E">
      <w:pPr>
        <w:pStyle w:val="Aufzhlungszeichen"/>
      </w:pPr>
      <w:r>
        <w:t>Signature (if required):</w:t>
      </w:r>
    </w:p>
    <w:sectPr w:rsidR="00A43C89" w:rsidSect="00034616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16E4" w14:textId="77777777" w:rsidR="00995A36" w:rsidRDefault="00995A36" w:rsidP="00620A8B">
      <w:pPr>
        <w:spacing w:after="0" w:line="240" w:lineRule="auto"/>
      </w:pPr>
      <w:r>
        <w:separator/>
      </w:r>
    </w:p>
  </w:endnote>
  <w:endnote w:type="continuationSeparator" w:id="0">
    <w:p w14:paraId="4F5D2CE2" w14:textId="77777777" w:rsidR="00995A36" w:rsidRDefault="00995A36" w:rsidP="006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78F1" w14:textId="77777777" w:rsidR="00995A36" w:rsidRDefault="00995A36" w:rsidP="00620A8B">
      <w:pPr>
        <w:spacing w:after="0" w:line="240" w:lineRule="auto"/>
      </w:pPr>
      <w:r>
        <w:separator/>
      </w:r>
    </w:p>
  </w:footnote>
  <w:footnote w:type="continuationSeparator" w:id="0">
    <w:p w14:paraId="3E3BA3DD" w14:textId="77777777" w:rsidR="00995A36" w:rsidRDefault="00995A36" w:rsidP="0062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C50F" w14:textId="585CD22C" w:rsidR="00620A8B" w:rsidRDefault="00620A8B" w:rsidP="00620A8B">
    <w:pPr>
      <w:pStyle w:val="Kopfzeile"/>
      <w:jc w:val="right"/>
    </w:pPr>
    <w:r>
      <w:rPr>
        <w:noProof/>
      </w:rPr>
      <w:drawing>
        <wp:inline distT="0" distB="0" distL="0" distR="0" wp14:anchorId="7BF7CEC7" wp14:editId="7B619CDD">
          <wp:extent cx="683170" cy="579422"/>
          <wp:effectExtent l="0" t="0" r="3175" b="5080"/>
          <wp:docPr id="923277593" name="Grafik 1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277593" name="Grafik 1" descr="Ein Bild, das Schrift, Grafiken, Tex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918" cy="58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1224877">
    <w:abstractNumId w:val="8"/>
  </w:num>
  <w:num w:numId="2" w16cid:durableId="1189609564">
    <w:abstractNumId w:val="6"/>
  </w:num>
  <w:num w:numId="3" w16cid:durableId="1206064013">
    <w:abstractNumId w:val="5"/>
  </w:num>
  <w:num w:numId="4" w16cid:durableId="1959991963">
    <w:abstractNumId w:val="4"/>
  </w:num>
  <w:num w:numId="5" w16cid:durableId="1026980240">
    <w:abstractNumId w:val="7"/>
  </w:num>
  <w:num w:numId="6" w16cid:durableId="474643568">
    <w:abstractNumId w:val="3"/>
  </w:num>
  <w:num w:numId="7" w16cid:durableId="183639639">
    <w:abstractNumId w:val="2"/>
  </w:num>
  <w:num w:numId="8" w16cid:durableId="1245335789">
    <w:abstractNumId w:val="1"/>
  </w:num>
  <w:num w:numId="9" w16cid:durableId="91713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0A8B"/>
    <w:rsid w:val="00804F0A"/>
    <w:rsid w:val="00995A36"/>
    <w:rsid w:val="00A43C89"/>
    <w:rsid w:val="00AA1D8D"/>
    <w:rsid w:val="00B47730"/>
    <w:rsid w:val="00B7288E"/>
    <w:rsid w:val="00BC3DAB"/>
    <w:rsid w:val="00CB0664"/>
    <w:rsid w:val="00CD38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838D9"/>
  <w14:defaultImageDpi w14:val="300"/>
  <w15:docId w15:val="{0B931504-EF95-D942-A09D-AF1E96D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804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@eurospin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D4FE287E19E42A26F6DB1703A3BA4" ma:contentTypeVersion="17" ma:contentTypeDescription="Ein neues Dokument erstellen." ma:contentTypeScope="" ma:versionID="e95356b676f156832f32f78f3e836880">
  <xsd:schema xmlns:xsd="http://www.w3.org/2001/XMLSchema" xmlns:xs="http://www.w3.org/2001/XMLSchema" xmlns:p="http://schemas.microsoft.com/office/2006/metadata/properties" xmlns:ns2="b31eae1c-7624-42e5-9c89-5c0867cf6ca7" xmlns:ns3="b64afc44-e6bf-4394-88b9-25c0ca095a80" targetNamespace="http://schemas.microsoft.com/office/2006/metadata/properties" ma:root="true" ma:fieldsID="0a39a2a24bacfe3149fba853b991761a" ns2:_="" ns3:_="">
    <xsd:import namespace="b31eae1c-7624-42e5-9c89-5c0867cf6ca7"/>
    <xsd:import namespace="b64afc44-e6bf-4394-88b9-25c0ca095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ae1c-7624-42e5-9c89-5c0867cf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fc44-e6bf-4394-88b9-25c0ca095a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f9a1dd-9496-48f6-b4d8-46fbefc1ec72}" ma:internalName="TaxCatchAll" ma:showField="CatchAllData" ma:web="b64afc44-e6bf-4394-88b9-25c0ca095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ae1c-7624-42e5-9c89-5c0867cf6ca7">
      <Terms xmlns="http://schemas.microsoft.com/office/infopath/2007/PartnerControls"/>
    </lcf76f155ced4ddcb4097134ff3c332f>
    <TaxCatchAll xmlns="b64afc44-e6bf-4394-88b9-25c0ca095a80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0EB73-76C8-4DC4-A57E-A56A17784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ae1c-7624-42e5-9c89-5c0867cf6ca7"/>
    <ds:schemaRef ds:uri="b64afc44-e6bf-4394-88b9-25c0ca095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08E62-AA81-4364-A0F7-B9A5BA592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49CE3-138A-4D41-B1E4-F0E9AB72A34D}">
  <ds:schemaRefs>
    <ds:schemaRef ds:uri="http://schemas.microsoft.com/office/2006/metadata/properties"/>
    <ds:schemaRef ds:uri="http://schemas.microsoft.com/office/infopath/2007/PartnerControls"/>
    <ds:schemaRef ds:uri="b31eae1c-7624-42e5-9c89-5c0867cf6ca7"/>
    <ds:schemaRef ds:uri="b64afc44-e6bf-4394-88b9-25c0ca095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Sandrina Schempp</cp:lastModifiedBy>
  <cp:revision>5</cp:revision>
  <dcterms:created xsi:type="dcterms:W3CDTF">2025-03-23T13:23:00Z</dcterms:created>
  <dcterms:modified xsi:type="dcterms:W3CDTF">2025-05-21T10:09:00Z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0x010100A76D4FE287E19E42A26F6DB1703A3BA4</vt:lpwstr>
  </property>
  <property fmtid="{D5CDD505-2E9C-101B-9397-08002B2CF9AE}" pid="3" name="MediaServiceImageTags">
    <vt:lpwstr/>
  </property>
</Properties>
</file>