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8435" w14:textId="680CF6B3" w:rsidR="006E3BE8" w:rsidRDefault="006E3BE8" w:rsidP="006E3BE8">
      <w:pPr>
        <w:pStyle w:val="Titel"/>
      </w:pPr>
      <w:r>
        <w:t>EUROSPINE Branded Session – Application Form</w:t>
      </w:r>
    </w:p>
    <w:p w14:paraId="60AF6D99" w14:textId="77777777" w:rsidR="00D37D07" w:rsidRDefault="00D37D07" w:rsidP="00D37D07"/>
    <w:p w14:paraId="42D62683" w14:textId="3E743A64" w:rsidR="00D37D07" w:rsidRDefault="00D37D07" w:rsidP="00D37D07">
      <w:r>
        <w:t>Thank you for your interest in hosting a EUROSPINE Branded Session at your Annual Meeting. Please complete this application form in full to ensure proper evaluation.</w:t>
      </w:r>
    </w:p>
    <w:p w14:paraId="2C903580" w14:textId="77777777" w:rsidR="00D37D07" w:rsidRDefault="00D37D07" w:rsidP="00D37D07">
      <w:r>
        <w:t xml:space="preserve">Please send the form to: </w:t>
      </w:r>
      <w:hyperlink r:id="rId11" w:history="1">
        <w:r w:rsidRPr="00B91731">
          <w:rPr>
            <w:rStyle w:val="Hyperlink"/>
          </w:rPr>
          <w:t>meetings@eurospine.org</w:t>
        </w:r>
      </w:hyperlink>
      <w:r>
        <w:t xml:space="preserve"> / Sandrina Schempp</w:t>
      </w:r>
    </w:p>
    <w:p w14:paraId="25BB2DCD" w14:textId="77777777" w:rsidR="007E575F" w:rsidRPr="000C0609" w:rsidRDefault="004C5A10">
      <w:pPr>
        <w:pStyle w:val="berschrift2"/>
        <w:rPr>
          <w:rFonts w:cstheme="majorHAnsi"/>
          <w:color w:val="242E62"/>
          <w:sz w:val="24"/>
          <w:szCs w:val="24"/>
        </w:rPr>
      </w:pPr>
      <w:r w:rsidRPr="000C0609">
        <w:rPr>
          <w:rFonts w:cstheme="majorHAnsi"/>
          <w:color w:val="242E62"/>
          <w:sz w:val="24"/>
          <w:szCs w:val="24"/>
        </w:rPr>
        <w:t>Basic Information</w:t>
      </w:r>
    </w:p>
    <w:tbl>
      <w:tblPr>
        <w:tblStyle w:val="Tabellenraster"/>
        <w:tblW w:w="8984" w:type="dxa"/>
        <w:tblLook w:val="04A0" w:firstRow="1" w:lastRow="0" w:firstColumn="1" w:lastColumn="0" w:noHBand="0" w:noVBand="1"/>
      </w:tblPr>
      <w:tblGrid>
        <w:gridCol w:w="4673"/>
        <w:gridCol w:w="4311"/>
      </w:tblGrid>
      <w:tr w:rsidR="0092022F" w:rsidRPr="000C0609" w14:paraId="6F93BCFA" w14:textId="77777777" w:rsidTr="0092022F">
        <w:tc>
          <w:tcPr>
            <w:tcW w:w="4673" w:type="dxa"/>
          </w:tcPr>
          <w:p w14:paraId="18D8E026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Society Name</w:t>
            </w:r>
          </w:p>
        </w:tc>
        <w:tc>
          <w:tcPr>
            <w:tcW w:w="4311" w:type="dxa"/>
          </w:tcPr>
          <w:p w14:paraId="531BE101" w14:textId="0CD278BA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47DA7CE1" w14:textId="77777777" w:rsidTr="0092022F">
        <w:tc>
          <w:tcPr>
            <w:tcW w:w="4673" w:type="dxa"/>
          </w:tcPr>
          <w:p w14:paraId="11C5A5F4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Country/Region</w:t>
            </w:r>
          </w:p>
        </w:tc>
        <w:tc>
          <w:tcPr>
            <w:tcW w:w="4311" w:type="dxa"/>
          </w:tcPr>
          <w:p w14:paraId="667C411A" w14:textId="4E60973A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6C61593A" w14:textId="77777777" w:rsidTr="0092022F">
        <w:tc>
          <w:tcPr>
            <w:tcW w:w="4673" w:type="dxa"/>
          </w:tcPr>
          <w:p w14:paraId="23F595F0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Reach (International/National/Regional)</w:t>
            </w:r>
          </w:p>
        </w:tc>
        <w:tc>
          <w:tcPr>
            <w:tcW w:w="4311" w:type="dxa"/>
          </w:tcPr>
          <w:p w14:paraId="1F85D5A2" w14:textId="016E30BF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5D50DEA3" w14:textId="77777777" w:rsidTr="0092022F">
        <w:tc>
          <w:tcPr>
            <w:tcW w:w="4673" w:type="dxa"/>
          </w:tcPr>
          <w:p w14:paraId="6DA8FACE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Specialty of the Association</w:t>
            </w:r>
          </w:p>
        </w:tc>
        <w:tc>
          <w:tcPr>
            <w:tcW w:w="4311" w:type="dxa"/>
          </w:tcPr>
          <w:p w14:paraId="06AAB0E4" w14:textId="7B50B333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72815" w:rsidRPr="000C0609" w14:paraId="375DED2F" w14:textId="77777777" w:rsidTr="0092022F">
        <w:tc>
          <w:tcPr>
            <w:tcW w:w="4673" w:type="dxa"/>
          </w:tcPr>
          <w:p w14:paraId="6A04520B" w14:textId="66FA0F82" w:rsidR="00972815" w:rsidRPr="000C0609" w:rsidRDefault="00972815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 xml:space="preserve">Society Status </w:t>
            </w:r>
            <w:r w:rsidR="00F86370" w:rsidRPr="000C060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(main society, subspecialty society)</w:t>
            </w:r>
          </w:p>
        </w:tc>
        <w:tc>
          <w:tcPr>
            <w:tcW w:w="4311" w:type="dxa"/>
          </w:tcPr>
          <w:p w14:paraId="42CC6C27" w14:textId="61F7A4FC" w:rsidR="00972815" w:rsidRPr="000C0609" w:rsidRDefault="00972815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4B347F54" w14:textId="77777777" w:rsidTr="0092022F">
        <w:tc>
          <w:tcPr>
            <w:tcW w:w="4673" w:type="dxa"/>
          </w:tcPr>
          <w:p w14:paraId="0279FBD2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Website</w:t>
            </w:r>
          </w:p>
        </w:tc>
        <w:tc>
          <w:tcPr>
            <w:tcW w:w="4311" w:type="dxa"/>
          </w:tcPr>
          <w:p w14:paraId="1CBE4A48" w14:textId="74814DB5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54F92BF8" w14:textId="77777777" w:rsidTr="0092022F">
        <w:tc>
          <w:tcPr>
            <w:tcW w:w="4673" w:type="dxa"/>
          </w:tcPr>
          <w:p w14:paraId="38059BD3" w14:textId="77777777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Year Established</w:t>
            </w:r>
          </w:p>
        </w:tc>
        <w:tc>
          <w:tcPr>
            <w:tcW w:w="4311" w:type="dxa"/>
          </w:tcPr>
          <w:p w14:paraId="4A37AD1E" w14:textId="1F8F03C1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022F" w:rsidRPr="000C0609" w14:paraId="0AB9BCAF" w14:textId="77777777" w:rsidTr="0092022F">
        <w:tc>
          <w:tcPr>
            <w:tcW w:w="4673" w:type="dxa"/>
          </w:tcPr>
          <w:p w14:paraId="76189B4A" w14:textId="20691C3A" w:rsidR="007E575F" w:rsidRPr="000C0609" w:rsidRDefault="004C5A10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Number of Members</w:t>
            </w:r>
            <w:r w:rsidR="00BD44C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311" w:type="dxa"/>
          </w:tcPr>
          <w:p w14:paraId="290A49B0" w14:textId="77777777" w:rsidR="007E575F" w:rsidRPr="000C0609" w:rsidRDefault="007E575F" w:rsidP="0052627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11F6" w:rsidRPr="000C0609" w14:paraId="5D4E4077" w14:textId="77777777" w:rsidTr="0092022F">
        <w:tc>
          <w:tcPr>
            <w:tcW w:w="4673" w:type="dxa"/>
          </w:tcPr>
          <w:p w14:paraId="4F4D7D92" w14:textId="2FAEA8C7" w:rsidR="007211F6" w:rsidRPr="000C0609" w:rsidRDefault="007211F6" w:rsidP="007211F6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sz w:val="24"/>
                <w:szCs w:val="24"/>
              </w:rPr>
              <w:t>Vision Statement (1 sentence)</w:t>
            </w:r>
          </w:p>
        </w:tc>
        <w:tc>
          <w:tcPr>
            <w:tcW w:w="4311" w:type="dxa"/>
          </w:tcPr>
          <w:p w14:paraId="6AD73662" w14:textId="77777777" w:rsidR="007211F6" w:rsidRPr="000C0609" w:rsidRDefault="007211F6" w:rsidP="007211F6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7543" w:rsidRPr="000C0609" w14:paraId="5E85A7CF" w14:textId="77777777" w:rsidTr="0092022F">
        <w:tc>
          <w:tcPr>
            <w:tcW w:w="4673" w:type="dxa"/>
          </w:tcPr>
          <w:p w14:paraId="12882D97" w14:textId="1E86E5CD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Annual Meeting Name &amp; Website</w:t>
            </w:r>
          </w:p>
        </w:tc>
        <w:tc>
          <w:tcPr>
            <w:tcW w:w="4311" w:type="dxa"/>
          </w:tcPr>
          <w:p w14:paraId="0D49AD2F" w14:textId="4C8FC546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7543" w:rsidRPr="000C0609" w14:paraId="3F0B8346" w14:textId="77777777" w:rsidTr="0092022F">
        <w:tc>
          <w:tcPr>
            <w:tcW w:w="4673" w:type="dxa"/>
          </w:tcPr>
          <w:p w14:paraId="07DF3E61" w14:textId="5D68946F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Meeting Size (No Delegates)</w:t>
            </w:r>
          </w:p>
        </w:tc>
        <w:tc>
          <w:tcPr>
            <w:tcW w:w="4311" w:type="dxa"/>
          </w:tcPr>
          <w:p w14:paraId="1A68BC46" w14:textId="7282C6D3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 </w:t>
            </w:r>
          </w:p>
        </w:tc>
      </w:tr>
      <w:tr w:rsidR="001E4677" w:rsidRPr="000C0609" w14:paraId="7FA0AD52" w14:textId="77777777" w:rsidTr="0092022F">
        <w:tc>
          <w:tcPr>
            <w:tcW w:w="4673" w:type="dxa"/>
          </w:tcPr>
          <w:p w14:paraId="01A19035" w14:textId="1AFBE35B" w:rsidR="001E4677" w:rsidRPr="0023505F" w:rsidRDefault="001E4677" w:rsidP="00B57543">
            <w:pPr>
              <w:spacing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Social Media Reach</w:t>
            </w:r>
          </w:p>
        </w:tc>
        <w:tc>
          <w:tcPr>
            <w:tcW w:w="4311" w:type="dxa"/>
          </w:tcPr>
          <w:p w14:paraId="2E25EA77" w14:textId="77777777" w:rsidR="001E4677" w:rsidRPr="000C0609" w:rsidRDefault="001E4677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</w:p>
        </w:tc>
      </w:tr>
      <w:tr w:rsidR="00B57543" w:rsidRPr="000C0609" w14:paraId="521C672C" w14:textId="77777777" w:rsidTr="0092022F">
        <w:tc>
          <w:tcPr>
            <w:tcW w:w="4673" w:type="dxa"/>
          </w:tcPr>
          <w:p w14:paraId="38B1E74F" w14:textId="5D013718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Cooperation intent</w:t>
            </w:r>
          </w:p>
        </w:tc>
        <w:tc>
          <w:tcPr>
            <w:tcW w:w="4311" w:type="dxa"/>
          </w:tcPr>
          <w:p w14:paraId="1C039FF6" w14:textId="428FF72E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</w:p>
        </w:tc>
      </w:tr>
      <w:tr w:rsidR="00B57543" w:rsidRPr="000C0609" w14:paraId="7B07A1D5" w14:textId="77777777" w:rsidTr="0092022F">
        <w:tc>
          <w:tcPr>
            <w:tcW w:w="4673" w:type="dxa"/>
          </w:tcPr>
          <w:p w14:paraId="202C7323" w14:textId="57D5BEC1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Travel Costs for EUROSPINE speakers will be covered yes / no</w:t>
            </w:r>
          </w:p>
        </w:tc>
        <w:tc>
          <w:tcPr>
            <w:tcW w:w="4311" w:type="dxa"/>
          </w:tcPr>
          <w:p w14:paraId="6449B73E" w14:textId="3E03DF49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 </w:t>
            </w:r>
          </w:p>
        </w:tc>
      </w:tr>
      <w:tr w:rsidR="00B57543" w:rsidRPr="000C0609" w14:paraId="116D03FB" w14:textId="77777777" w:rsidTr="0092022F">
        <w:tc>
          <w:tcPr>
            <w:tcW w:w="4673" w:type="dxa"/>
          </w:tcPr>
          <w:p w14:paraId="5454370D" w14:textId="3599BFF3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Accommodation costs for EUROSPINE speakers will be covered yes / no</w:t>
            </w:r>
          </w:p>
        </w:tc>
        <w:tc>
          <w:tcPr>
            <w:tcW w:w="4311" w:type="dxa"/>
          </w:tcPr>
          <w:p w14:paraId="3DD0E1A3" w14:textId="66658B3E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 </w:t>
            </w:r>
          </w:p>
        </w:tc>
      </w:tr>
      <w:tr w:rsidR="00B57543" w:rsidRPr="000C0609" w14:paraId="1560BB10" w14:textId="77777777" w:rsidTr="0092022F">
        <w:tc>
          <w:tcPr>
            <w:tcW w:w="4673" w:type="dxa"/>
          </w:tcPr>
          <w:p w14:paraId="54B6EFAB" w14:textId="609BABAE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lastRenderedPageBreak/>
              <w:t>Registration fee for EUROSPINE speakers will be waived</w:t>
            </w:r>
          </w:p>
        </w:tc>
        <w:tc>
          <w:tcPr>
            <w:tcW w:w="4311" w:type="dxa"/>
          </w:tcPr>
          <w:p w14:paraId="091568C3" w14:textId="4F160A1A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 </w:t>
            </w:r>
          </w:p>
        </w:tc>
      </w:tr>
      <w:tr w:rsidR="00B57543" w:rsidRPr="000C0609" w14:paraId="404FE593" w14:textId="77777777" w:rsidTr="0092022F">
        <w:tc>
          <w:tcPr>
            <w:tcW w:w="4673" w:type="dxa"/>
          </w:tcPr>
          <w:p w14:paraId="63F56ECC" w14:textId="77777777" w:rsidR="005014CF" w:rsidRPr="0023505F" w:rsidRDefault="00B57543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Any additional benefits that can be offered to EUROSPINE</w:t>
            </w:r>
            <w:r w:rsidR="005014CF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br/>
            </w:r>
            <w:r w:rsidR="005014CF" w:rsidRPr="0023505F"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  <w:t xml:space="preserve">Core strategic </w:t>
            </w:r>
            <w:proofErr w:type="gramStart"/>
            <w:r w:rsidR="005014CF" w:rsidRPr="0023505F"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  <w:t>partnership</w:t>
            </w:r>
            <w:proofErr w:type="gramEnd"/>
          </w:p>
          <w:p w14:paraId="59A882B1" w14:textId="77777777" w:rsidR="005014CF" w:rsidRPr="0023505F" w:rsidRDefault="005014CF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</w:pPr>
            <w:r w:rsidRPr="0023505F"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  <w:t>Important partnership in one specific area</w:t>
            </w:r>
          </w:p>
          <w:p w14:paraId="30AAA06F" w14:textId="77777777" w:rsidR="005014CF" w:rsidRPr="0023505F" w:rsidRDefault="005014CF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</w:pPr>
            <w:r w:rsidRPr="0023505F"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  <w:t>EUROSPINE educational Ambassador course</w:t>
            </w:r>
          </w:p>
          <w:p w14:paraId="61873B6E" w14:textId="1CD99DE4" w:rsidR="00B57543" w:rsidRPr="000C0609" w:rsidRDefault="005014CF" w:rsidP="005014CF">
            <w:pPr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23505F">
              <w:rPr>
                <w:rFonts w:ascii="Helvetica Neue" w:hAnsi="Helvetica Neue" w:cs="Helvetica Neue"/>
                <w:color w:val="000000" w:themeColor="text1"/>
                <w:sz w:val="20"/>
                <w:szCs w:val="20"/>
              </w:rPr>
              <w:t>Other:</w:t>
            </w:r>
          </w:p>
        </w:tc>
        <w:tc>
          <w:tcPr>
            <w:tcW w:w="4311" w:type="dxa"/>
          </w:tcPr>
          <w:p w14:paraId="1BFFD30A" w14:textId="4095DAED" w:rsidR="00B57543" w:rsidRPr="000C0609" w:rsidRDefault="00B5754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0C0609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 </w:t>
            </w:r>
          </w:p>
        </w:tc>
      </w:tr>
      <w:tr w:rsidR="00CF4C53" w:rsidRPr="000C0609" w14:paraId="7279DE74" w14:textId="77777777" w:rsidTr="0092022F">
        <w:tc>
          <w:tcPr>
            <w:tcW w:w="4673" w:type="dxa"/>
          </w:tcPr>
          <w:p w14:paraId="5FDA81D1" w14:textId="6CC6146D" w:rsidR="00CF4C53" w:rsidRPr="00CF4C53" w:rsidRDefault="00CF4C53" w:rsidP="00CF4C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Do you wish to propose specific EUROSPINE Faculty? (Yes/No):</w:t>
            </w:r>
          </w:p>
          <w:p w14:paraId="5CB327EF" w14:textId="5B5171F8" w:rsidR="00CF4C53" w:rsidRPr="00CF4C53" w:rsidRDefault="00CF4C53" w:rsidP="00CF4C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•</w:t>
            </w:r>
            <w:r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 xml:space="preserve"> </w:t>
            </w: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Name 1:</w:t>
            </w:r>
          </w:p>
          <w:p w14:paraId="600FE313" w14:textId="0C5A44EC" w:rsidR="00CF4C53" w:rsidRPr="00CF4C53" w:rsidRDefault="00CF4C53" w:rsidP="00CF4C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•</w:t>
            </w:r>
            <w:r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 xml:space="preserve"> </w:t>
            </w: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Name 2:</w:t>
            </w:r>
          </w:p>
          <w:p w14:paraId="5C873547" w14:textId="2F782D8F" w:rsidR="00CF4C53" w:rsidRPr="00CF4C53" w:rsidRDefault="00CF4C53" w:rsidP="00CF4C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•</w:t>
            </w:r>
            <w:r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 xml:space="preserve"> </w:t>
            </w: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Name 3:</w:t>
            </w:r>
          </w:p>
          <w:p w14:paraId="58A4D433" w14:textId="1EB77751" w:rsidR="00CF4C53" w:rsidRPr="000C0609" w:rsidRDefault="00CF4C53" w:rsidP="00CF4C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•</w:t>
            </w:r>
            <w:r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 xml:space="preserve"> </w:t>
            </w:r>
            <w:r w:rsidRPr="00CF4C53">
              <w:rPr>
                <w:rFonts w:asciiTheme="majorHAnsi" w:hAnsiTheme="majorHAnsi" w:cstheme="majorHAnsi"/>
                <w:color w:val="212121"/>
                <w:sz w:val="24"/>
                <w:szCs w:val="24"/>
              </w:rPr>
              <w:t>Name 4:</w:t>
            </w:r>
          </w:p>
        </w:tc>
        <w:tc>
          <w:tcPr>
            <w:tcW w:w="4311" w:type="dxa"/>
          </w:tcPr>
          <w:p w14:paraId="466D8450" w14:textId="77777777" w:rsidR="00CF4C53" w:rsidRPr="000C0609" w:rsidRDefault="00CF4C53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</w:p>
        </w:tc>
      </w:tr>
      <w:tr w:rsidR="00B73081" w:rsidRPr="000C0609" w14:paraId="04FF94F1" w14:textId="77777777" w:rsidTr="0092022F">
        <w:tc>
          <w:tcPr>
            <w:tcW w:w="4673" w:type="dxa"/>
          </w:tcPr>
          <w:p w14:paraId="4D3A9E78" w14:textId="1E873519" w:rsidR="00B73081" w:rsidRPr="0023505F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Potential </w:t>
            </w:r>
            <w:r w:rsid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further a</w:t>
            </w: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reas of Collaboration:</w:t>
            </w:r>
          </w:p>
          <w:p w14:paraId="7D46B897" w14:textId="77777777" w:rsidR="00B73081" w:rsidRPr="0023505F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Membership</w:t>
            </w:r>
          </w:p>
          <w:p w14:paraId="6A9A00FF" w14:textId="77777777" w:rsidR="00B73081" w:rsidRPr="0023505F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Annual Meeting</w:t>
            </w:r>
          </w:p>
          <w:p w14:paraId="67BB9DC7" w14:textId="77777777" w:rsidR="00B73081" w:rsidRPr="0023505F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Research</w:t>
            </w:r>
          </w:p>
          <w:p w14:paraId="10D3F4F9" w14:textId="77777777" w:rsidR="00B73081" w:rsidRPr="0023505F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Education / </w:t>
            </w:r>
            <w:proofErr w:type="spellStart"/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EduWeek</w:t>
            </w:r>
            <w:proofErr w:type="spellEnd"/>
          </w:p>
          <w:p w14:paraId="0ED6EC3A" w14:textId="1C3F1AF6" w:rsidR="00B73081" w:rsidRPr="000C0609" w:rsidRDefault="00B73081" w:rsidP="005014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  <w:r w:rsidRPr="0023505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Spine Tango</w:t>
            </w:r>
          </w:p>
        </w:tc>
        <w:tc>
          <w:tcPr>
            <w:tcW w:w="4311" w:type="dxa"/>
          </w:tcPr>
          <w:p w14:paraId="66311BAC" w14:textId="77777777" w:rsidR="00B73081" w:rsidRPr="000C0609" w:rsidRDefault="00B73081" w:rsidP="00B57543">
            <w:pPr>
              <w:spacing w:after="240"/>
              <w:rPr>
                <w:rFonts w:asciiTheme="majorHAnsi" w:hAnsiTheme="majorHAnsi" w:cstheme="majorHAnsi"/>
                <w:color w:val="212121"/>
                <w:sz w:val="24"/>
                <w:szCs w:val="24"/>
              </w:rPr>
            </w:pPr>
          </w:p>
        </w:tc>
      </w:tr>
    </w:tbl>
    <w:p w14:paraId="286C1C76" w14:textId="4AA7C9FC" w:rsidR="004E503A" w:rsidRDefault="004E503A">
      <w:pPr>
        <w:rPr>
          <w:rFonts w:asciiTheme="majorHAnsi" w:eastAsiaTheme="majorEastAsia" w:hAnsiTheme="majorHAnsi" w:cstheme="majorHAnsi"/>
          <w:b/>
          <w:bCs/>
          <w:color w:val="242E62"/>
          <w:sz w:val="24"/>
          <w:szCs w:val="24"/>
        </w:rPr>
      </w:pPr>
    </w:p>
    <w:sectPr w:rsidR="004E503A" w:rsidSect="00FB05D6">
      <w:headerReference w:type="even" r:id="rId12"/>
      <w:headerReference w:type="default" r:id="rId13"/>
      <w:head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9334" w14:textId="77777777" w:rsidR="00E74507" w:rsidRDefault="00E74507" w:rsidP="00A55EB9">
      <w:pPr>
        <w:spacing w:after="0" w:line="240" w:lineRule="auto"/>
      </w:pPr>
      <w:r>
        <w:separator/>
      </w:r>
    </w:p>
  </w:endnote>
  <w:endnote w:type="continuationSeparator" w:id="0">
    <w:p w14:paraId="3FE50AB1" w14:textId="77777777" w:rsidR="00E74507" w:rsidRDefault="00E74507" w:rsidP="00A5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6058" w14:textId="77777777" w:rsidR="00E74507" w:rsidRDefault="00E74507" w:rsidP="00A55EB9">
      <w:pPr>
        <w:spacing w:after="0" w:line="240" w:lineRule="auto"/>
      </w:pPr>
      <w:r>
        <w:separator/>
      </w:r>
    </w:p>
  </w:footnote>
  <w:footnote w:type="continuationSeparator" w:id="0">
    <w:p w14:paraId="3FB446FE" w14:textId="77777777" w:rsidR="00E74507" w:rsidRDefault="00E74507" w:rsidP="00A5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578B" w14:textId="7D05EAC1" w:rsidR="00A55EB9" w:rsidRPr="00FB05D6" w:rsidRDefault="00FB05D6" w:rsidP="00FB05D6">
    <w:pPr>
      <w:pStyle w:val="Kopfzeile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  <w:noProof/>
      </w:rPr>
      <w:drawing>
        <wp:inline distT="0" distB="0" distL="0" distR="0" wp14:anchorId="1079C52C" wp14:editId="2A8DE527">
          <wp:extent cx="477338" cy="405516"/>
          <wp:effectExtent l="0" t="0" r="5715" b="1270"/>
          <wp:docPr id="77376753" name="Grafik 1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6753" name="Grafik 1" descr="Ein Bild, das Schrift, Grafiken, Tex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730" cy="43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92BF" w14:textId="28CC8A5A" w:rsidR="00A55EB9" w:rsidRPr="00FB05D6" w:rsidRDefault="00FB05D6" w:rsidP="00FB05D6">
    <w:pPr>
      <w:pStyle w:val="Kopfzeile"/>
      <w:jc w:val="right"/>
      <w:rPr>
        <w:rFonts w:asciiTheme="majorHAnsi" w:hAnsiTheme="majorHAnsi" w:cstheme="majorHAnsi"/>
      </w:rPr>
    </w:pPr>
    <w:r w:rsidRPr="00A55EB9">
      <w:rPr>
        <w:rFonts w:asciiTheme="majorHAnsi" w:hAnsiTheme="majorHAnsi" w:cstheme="majorHAnsi"/>
        <w:color w:val="232F62"/>
      </w:rPr>
      <w:t xml:space="preserve">Page </w:t>
    </w:r>
    <w:r>
      <w:rPr>
        <w:rFonts w:asciiTheme="majorHAnsi" w:hAnsiTheme="majorHAnsi" w:cstheme="majorHAnsi"/>
        <w:color w:val="232F62"/>
      </w:rPr>
      <w:t>3</w:t>
    </w:r>
    <w:r w:rsidRPr="00A55EB9">
      <w:rPr>
        <w:rFonts w:asciiTheme="majorHAnsi" w:hAnsiTheme="majorHAnsi" w:cstheme="majorHAnsi"/>
        <w:color w:val="232F62"/>
      </w:rPr>
      <w:t xml:space="preserve"> – </w:t>
    </w:r>
    <w:r>
      <w:rPr>
        <w:rFonts w:asciiTheme="majorHAnsi" w:hAnsiTheme="majorHAnsi" w:cstheme="majorHAnsi"/>
        <w:color w:val="232F62"/>
      </w:rPr>
      <w:t>Evaluation after each year of cooperation</w:t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  <w:noProof/>
      </w:rPr>
      <w:drawing>
        <wp:inline distT="0" distB="0" distL="0" distR="0" wp14:anchorId="6D9F5C6F" wp14:editId="15A9F0BF">
          <wp:extent cx="477338" cy="405516"/>
          <wp:effectExtent l="0" t="0" r="5715" b="1270"/>
          <wp:docPr id="1573207139" name="Grafik 1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6753" name="Grafik 1" descr="Ein Bild, das Schrift, Grafiken, Tex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730" cy="43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1EA" w14:textId="1E1A9655" w:rsidR="00A55EB9" w:rsidRPr="00FB05D6" w:rsidRDefault="00FB05D6" w:rsidP="006E3BE8">
    <w:pPr>
      <w:pStyle w:val="Kopfzeile"/>
      <w:jc w:val="right"/>
      <w:rPr>
        <w:rFonts w:asciiTheme="majorHAnsi" w:hAnsiTheme="majorHAnsi" w:cstheme="majorHAnsi"/>
        <w:color w:val="232F62"/>
      </w:rPr>
    </w:pPr>
    <w:r w:rsidRPr="00FB05D6">
      <w:rPr>
        <w:rFonts w:asciiTheme="majorHAnsi" w:hAnsiTheme="majorHAnsi" w:cstheme="majorHAnsi"/>
        <w:noProof/>
        <w:color w:val="232F62"/>
      </w:rPr>
      <w:drawing>
        <wp:inline distT="0" distB="0" distL="0" distR="0" wp14:anchorId="62152678" wp14:editId="6071A1A2">
          <wp:extent cx="477338" cy="405516"/>
          <wp:effectExtent l="0" t="0" r="5715" b="1270"/>
          <wp:docPr id="695573064" name="Grafik 1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6753" name="Grafik 1" descr="Ein Bild, das Schrift, Grafiken, Tex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730" cy="43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989576">
    <w:abstractNumId w:val="8"/>
  </w:num>
  <w:num w:numId="2" w16cid:durableId="187448530">
    <w:abstractNumId w:val="6"/>
  </w:num>
  <w:num w:numId="3" w16cid:durableId="12584372">
    <w:abstractNumId w:val="5"/>
  </w:num>
  <w:num w:numId="4" w16cid:durableId="1712610697">
    <w:abstractNumId w:val="4"/>
  </w:num>
  <w:num w:numId="5" w16cid:durableId="270092747">
    <w:abstractNumId w:val="7"/>
  </w:num>
  <w:num w:numId="6" w16cid:durableId="264114628">
    <w:abstractNumId w:val="3"/>
  </w:num>
  <w:num w:numId="7" w16cid:durableId="524290896">
    <w:abstractNumId w:val="2"/>
  </w:num>
  <w:num w:numId="8" w16cid:durableId="208883034">
    <w:abstractNumId w:val="1"/>
  </w:num>
  <w:num w:numId="9" w16cid:durableId="175952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679"/>
    <w:rsid w:val="0006063C"/>
    <w:rsid w:val="000A0177"/>
    <w:rsid w:val="000C0609"/>
    <w:rsid w:val="000C1306"/>
    <w:rsid w:val="0015074B"/>
    <w:rsid w:val="00155529"/>
    <w:rsid w:val="00156961"/>
    <w:rsid w:val="001E4677"/>
    <w:rsid w:val="001F56E9"/>
    <w:rsid w:val="002042F0"/>
    <w:rsid w:val="0023505F"/>
    <w:rsid w:val="0029639D"/>
    <w:rsid w:val="002B5423"/>
    <w:rsid w:val="002E79DB"/>
    <w:rsid w:val="00326F90"/>
    <w:rsid w:val="00404B4E"/>
    <w:rsid w:val="00491411"/>
    <w:rsid w:val="004C5A10"/>
    <w:rsid w:val="004E503A"/>
    <w:rsid w:val="005014CF"/>
    <w:rsid w:val="00526273"/>
    <w:rsid w:val="00545605"/>
    <w:rsid w:val="0056279C"/>
    <w:rsid w:val="005706B2"/>
    <w:rsid w:val="0063625F"/>
    <w:rsid w:val="006A57B7"/>
    <w:rsid w:val="006B00F2"/>
    <w:rsid w:val="006C127B"/>
    <w:rsid w:val="006E338C"/>
    <w:rsid w:val="006E3BE8"/>
    <w:rsid w:val="007211F6"/>
    <w:rsid w:val="0078067A"/>
    <w:rsid w:val="007B210A"/>
    <w:rsid w:val="007E575F"/>
    <w:rsid w:val="00833188"/>
    <w:rsid w:val="00851A6B"/>
    <w:rsid w:val="00874B8E"/>
    <w:rsid w:val="00881F4E"/>
    <w:rsid w:val="008A4880"/>
    <w:rsid w:val="008A4BE5"/>
    <w:rsid w:val="008B0827"/>
    <w:rsid w:val="008D16F3"/>
    <w:rsid w:val="0092022F"/>
    <w:rsid w:val="00962B7E"/>
    <w:rsid w:val="00972815"/>
    <w:rsid w:val="00973355"/>
    <w:rsid w:val="00984FD7"/>
    <w:rsid w:val="009E2CFC"/>
    <w:rsid w:val="00A55EB9"/>
    <w:rsid w:val="00AA1D8D"/>
    <w:rsid w:val="00AC1225"/>
    <w:rsid w:val="00B47730"/>
    <w:rsid w:val="00B57543"/>
    <w:rsid w:val="00B73081"/>
    <w:rsid w:val="00BC1D89"/>
    <w:rsid w:val="00BC35C9"/>
    <w:rsid w:val="00BD44C4"/>
    <w:rsid w:val="00C45661"/>
    <w:rsid w:val="00C80A77"/>
    <w:rsid w:val="00CA30E8"/>
    <w:rsid w:val="00CA4E7E"/>
    <w:rsid w:val="00CB0664"/>
    <w:rsid w:val="00CF4C53"/>
    <w:rsid w:val="00D37D07"/>
    <w:rsid w:val="00D745CA"/>
    <w:rsid w:val="00DD3F78"/>
    <w:rsid w:val="00E74507"/>
    <w:rsid w:val="00EE3B89"/>
    <w:rsid w:val="00EE596C"/>
    <w:rsid w:val="00F240D5"/>
    <w:rsid w:val="00F50076"/>
    <w:rsid w:val="00F86370"/>
    <w:rsid w:val="00F91B1B"/>
    <w:rsid w:val="00FB05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8EE60"/>
  <w14:defaultImageDpi w14:val="300"/>
  <w15:docId w15:val="{8D1538A1-B178-3A4C-A151-2F59127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utlook-search-highlight">
    <w:name w:val="outlook-search-highlight"/>
    <w:basedOn w:val="Absatz-Standardschriftart"/>
    <w:rsid w:val="00AC1225"/>
  </w:style>
  <w:style w:type="character" w:customStyle="1" w:styleId="apple-converted-space">
    <w:name w:val="apple-converted-space"/>
    <w:basedOn w:val="Absatz-Standardschriftart"/>
    <w:rsid w:val="00AC1225"/>
  </w:style>
  <w:style w:type="character" w:styleId="Hyperlink">
    <w:name w:val="Hyperlink"/>
    <w:basedOn w:val="Absatz-Standardschriftart"/>
    <w:uiPriority w:val="99"/>
    <w:unhideWhenUsed/>
    <w:rsid w:val="001569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eurospin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D4FE287E19E42A26F6DB1703A3BA4" ma:contentTypeVersion="17" ma:contentTypeDescription="Ein neues Dokument erstellen." ma:contentTypeScope="" ma:versionID="e95356b676f156832f32f78f3e836880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0a39a2a24bacfe3149fba853b991761a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ADF52-F661-48FC-BD21-53DA965D9189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D28C4-F43F-4FA5-AE38-1A894B4D9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C20E3-5DAA-41A2-A1EF-979336158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Sandrina Schempp</cp:lastModifiedBy>
  <cp:revision>7</cp:revision>
  <dcterms:created xsi:type="dcterms:W3CDTF">2025-05-21T10:04:00Z</dcterms:created>
  <dcterms:modified xsi:type="dcterms:W3CDTF">2025-05-21T10:10:00Z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